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BCA" w:rsidRPr="00EB3BCA" w:rsidRDefault="00EB3BCA" w:rsidP="00A8072C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EB3BCA">
        <w:rPr>
          <w:rFonts w:ascii="Times New Roman" w:hAnsi="Times New Roman" w:cs="Times New Roman"/>
          <w:b/>
          <w:sz w:val="28"/>
          <w:szCs w:val="28"/>
          <w:lang w:val="es-MX"/>
        </w:rPr>
        <w:t>GRILLA TÉCNICA</w:t>
      </w:r>
      <w:r w:rsidR="00EB0175" w:rsidRPr="00EB3BCA">
        <w:rPr>
          <w:rFonts w:ascii="Times New Roman" w:hAnsi="Times New Roman" w:cs="Times New Roman"/>
          <w:b/>
          <w:sz w:val="28"/>
          <w:szCs w:val="28"/>
          <w:lang w:val="es-MX"/>
        </w:rPr>
        <w:t xml:space="preserve"> </w:t>
      </w:r>
      <w:r w:rsidRPr="00EB3BCA">
        <w:rPr>
          <w:rFonts w:ascii="Times New Roman" w:hAnsi="Times New Roman" w:cs="Times New Roman"/>
          <w:b/>
          <w:sz w:val="28"/>
          <w:szCs w:val="28"/>
          <w:lang w:val="es-MX"/>
        </w:rPr>
        <w:t>– SAN LUIS (con pernocte)– 3 y 4 DE OCTUBRE</w:t>
      </w:r>
      <w:r w:rsidR="00EB0175" w:rsidRPr="00EB3BCA">
        <w:rPr>
          <w:rFonts w:ascii="Times New Roman" w:hAnsi="Times New Roman" w:cs="Times New Roman"/>
          <w:b/>
          <w:sz w:val="28"/>
          <w:szCs w:val="28"/>
          <w:lang w:val="es-MX"/>
        </w:rPr>
        <w:t xml:space="preserve"> 2025</w:t>
      </w:r>
      <w:bookmarkStart w:id="0" w:name="_GoBack"/>
      <w:bookmarkEnd w:id="0"/>
    </w:p>
    <w:p w:rsidR="00EB0175" w:rsidRPr="00EB3BCA" w:rsidRDefault="00EB0175" w:rsidP="00EB0175">
      <w:pPr>
        <w:rPr>
          <w:rFonts w:ascii="Times New Roman" w:hAnsi="Times New Roman" w:cs="Times New Roman"/>
          <w:b/>
          <w:sz w:val="28"/>
          <w:szCs w:val="28"/>
          <w:lang w:val="es-MX"/>
        </w:rPr>
      </w:pPr>
    </w:p>
    <w:tbl>
      <w:tblPr>
        <w:tblStyle w:val="Tablaconcuadrcula"/>
        <w:tblW w:w="14998" w:type="dxa"/>
        <w:tblInd w:w="-998" w:type="dxa"/>
        <w:tblLook w:val="04A0" w:firstRow="1" w:lastRow="0" w:firstColumn="1" w:lastColumn="0" w:noHBand="0" w:noVBand="1"/>
      </w:tblPr>
      <w:tblGrid>
        <w:gridCol w:w="1532"/>
        <w:gridCol w:w="1842"/>
        <w:gridCol w:w="4111"/>
        <w:gridCol w:w="2876"/>
        <w:gridCol w:w="2203"/>
        <w:gridCol w:w="2434"/>
      </w:tblGrid>
      <w:tr w:rsidR="00A8072C" w:rsidRPr="00EB0175" w:rsidTr="001D29A4">
        <w:tc>
          <w:tcPr>
            <w:tcW w:w="14998" w:type="dxa"/>
            <w:gridSpan w:val="6"/>
            <w:shd w:val="clear" w:color="auto" w:fill="E5B8B7" w:themeFill="accent2" w:themeFillTint="66"/>
          </w:tcPr>
          <w:p w:rsidR="00A8072C" w:rsidRPr="00A8072C" w:rsidRDefault="00A8072C" w:rsidP="00EB017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A8072C">
              <w:rPr>
                <w:rFonts w:ascii="Times New Roman" w:hAnsi="Times New Roman" w:cs="Times New Roman"/>
                <w:sz w:val="52"/>
                <w:szCs w:val="52"/>
              </w:rPr>
              <w:t>DÍA 1</w:t>
            </w:r>
          </w:p>
        </w:tc>
      </w:tr>
      <w:tr w:rsidR="00EB0175" w:rsidRPr="00EB0175" w:rsidTr="00EB3BCA">
        <w:tc>
          <w:tcPr>
            <w:tcW w:w="1532" w:type="dxa"/>
            <w:shd w:val="clear" w:color="auto" w:fill="E5B8B7" w:themeFill="accent2" w:themeFillTint="66"/>
          </w:tcPr>
          <w:p w:rsidR="00F445DD" w:rsidRPr="00EB0175" w:rsidRDefault="00EB0175" w:rsidP="00EB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175">
              <w:rPr>
                <w:rFonts w:ascii="Times New Roman" w:hAnsi="Times New Roman" w:cs="Times New Roman"/>
                <w:sz w:val="24"/>
                <w:szCs w:val="24"/>
              </w:rPr>
              <w:t>DÍA /FECHA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:rsidR="00F445DD" w:rsidRPr="00EB3BCA" w:rsidRDefault="00EB0175" w:rsidP="00EB0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B3BCA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LUGARES/ TIEMPOS POR TRAMO / KM/RUTA</w:t>
            </w:r>
          </w:p>
        </w:tc>
        <w:tc>
          <w:tcPr>
            <w:tcW w:w="4111" w:type="dxa"/>
            <w:shd w:val="clear" w:color="auto" w:fill="E5B8B7" w:themeFill="accent2" w:themeFillTint="66"/>
          </w:tcPr>
          <w:p w:rsidR="00F445DD" w:rsidRPr="00EB3BCA" w:rsidRDefault="00EB0175" w:rsidP="00EB0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B3BCA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TEMAS ORIENTATIVOS POR TRAMO VEHICULAR</w:t>
            </w:r>
          </w:p>
        </w:tc>
        <w:tc>
          <w:tcPr>
            <w:tcW w:w="2876" w:type="dxa"/>
            <w:shd w:val="clear" w:color="auto" w:fill="E5B8B7" w:themeFill="accent2" w:themeFillTint="66"/>
          </w:tcPr>
          <w:p w:rsidR="00F445DD" w:rsidRPr="00EB3BCA" w:rsidRDefault="00EB0175" w:rsidP="00EB0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B3BCA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PARADAS TÉCNICAS  / TIEMPO DE DESCENSO Y RESPONSABLES  DE LA CONDUCCIÓN</w:t>
            </w:r>
          </w:p>
        </w:tc>
        <w:tc>
          <w:tcPr>
            <w:tcW w:w="2203" w:type="dxa"/>
            <w:shd w:val="clear" w:color="auto" w:fill="E5B8B7" w:themeFill="accent2" w:themeFillTint="66"/>
          </w:tcPr>
          <w:p w:rsidR="00F445DD" w:rsidRPr="00EB0175" w:rsidRDefault="00EB0175" w:rsidP="00EB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175">
              <w:rPr>
                <w:rFonts w:ascii="Times New Roman" w:hAnsi="Times New Roman" w:cs="Times New Roman"/>
                <w:sz w:val="24"/>
                <w:szCs w:val="24"/>
              </w:rPr>
              <w:t>OBSERVACIONES LOGÍSTICAS PRELIMINARES</w:t>
            </w:r>
          </w:p>
        </w:tc>
        <w:tc>
          <w:tcPr>
            <w:tcW w:w="2434" w:type="dxa"/>
            <w:shd w:val="clear" w:color="auto" w:fill="E5B8B7" w:themeFill="accent2" w:themeFillTint="66"/>
          </w:tcPr>
          <w:p w:rsidR="00F445DD" w:rsidRPr="00EB0175" w:rsidRDefault="00EB0175" w:rsidP="00EB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175">
              <w:rPr>
                <w:rFonts w:ascii="Times New Roman" w:hAnsi="Times New Roman" w:cs="Times New Roman"/>
                <w:sz w:val="24"/>
                <w:szCs w:val="24"/>
              </w:rPr>
              <w:t>OTROS DATOS RELEVANTES</w:t>
            </w:r>
          </w:p>
        </w:tc>
      </w:tr>
      <w:tr w:rsidR="00EB0175" w:rsidRPr="00EB3BCA" w:rsidTr="007D3599">
        <w:tc>
          <w:tcPr>
            <w:tcW w:w="1532" w:type="dxa"/>
          </w:tcPr>
          <w:p w:rsidR="00F445DD" w:rsidRDefault="00EB3BCA" w:rsidP="00EB0175">
            <w:pPr>
              <w:jc w:val="center"/>
            </w:pPr>
            <w:proofErr w:type="spellStart"/>
            <w:r>
              <w:t>Día</w:t>
            </w:r>
            <w:proofErr w:type="spellEnd"/>
            <w:r>
              <w:t xml:space="preserve"> 1 – 3/09</w:t>
            </w:r>
            <w:r w:rsidR="00EB0175">
              <w:t>/25</w:t>
            </w:r>
          </w:p>
        </w:tc>
        <w:tc>
          <w:tcPr>
            <w:tcW w:w="1842" w:type="dxa"/>
          </w:tcPr>
          <w:p w:rsidR="00F445DD" w:rsidRPr="00EB3BCA" w:rsidRDefault="00EB0175" w:rsidP="00EB0175">
            <w:pPr>
              <w:jc w:val="center"/>
              <w:rPr>
                <w:lang w:val="es-MX"/>
              </w:rPr>
            </w:pPr>
            <w:r w:rsidRPr="00EB3BCA">
              <w:rPr>
                <w:lang w:val="es-MX"/>
              </w:rPr>
              <w:t xml:space="preserve">FTU- </w:t>
            </w:r>
            <w:r w:rsidR="00EB3BCA">
              <w:rPr>
                <w:lang w:val="es-MX"/>
              </w:rPr>
              <w:t>La Toma</w:t>
            </w:r>
          </w:p>
          <w:p w:rsidR="00EB0175" w:rsidRPr="00EB3BCA" w:rsidRDefault="00EB3BCA" w:rsidP="00EB017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 h y 30 m</w:t>
            </w:r>
            <w:r w:rsidR="00EB0175" w:rsidRPr="00EB3BCA">
              <w:rPr>
                <w:lang w:val="es-MX"/>
              </w:rPr>
              <w:t>inutos</w:t>
            </w:r>
          </w:p>
          <w:p w:rsidR="00EB0175" w:rsidRPr="00EB3BCA" w:rsidRDefault="00EB3BCA" w:rsidP="00EB017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 114 Km – RP 5 y RN 148</w:t>
            </w:r>
          </w:p>
        </w:tc>
        <w:tc>
          <w:tcPr>
            <w:tcW w:w="4111" w:type="dxa"/>
          </w:tcPr>
          <w:p w:rsidR="00EB0175" w:rsidRPr="00EB3BCA" w:rsidRDefault="00EB0175" w:rsidP="00EB0175">
            <w:pPr>
              <w:rPr>
                <w:lang w:val="es-MX"/>
              </w:rPr>
            </w:pPr>
            <w:r w:rsidRPr="00EB3BCA">
              <w:rPr>
                <w:lang w:val="es-MX"/>
              </w:rPr>
              <w:t>Presentación personal/conductor.</w:t>
            </w:r>
          </w:p>
          <w:p w:rsidR="00EB0175" w:rsidRPr="00EB3BCA" w:rsidRDefault="00EB0175" w:rsidP="00EB0175">
            <w:pPr>
              <w:rPr>
                <w:lang w:val="es-MX"/>
              </w:rPr>
            </w:pPr>
            <w:r w:rsidRPr="00EB3BCA">
              <w:rPr>
                <w:lang w:val="es-MX"/>
              </w:rPr>
              <w:t>Bienvenida a la salida …</w:t>
            </w:r>
            <w:r w:rsidR="00EB3BCA">
              <w:rPr>
                <w:lang w:val="es-MX"/>
              </w:rPr>
              <w:t xml:space="preserve"> etc.</w:t>
            </w:r>
          </w:p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876" w:type="dxa"/>
          </w:tcPr>
          <w:p w:rsidR="00F445DD" w:rsidRPr="00EB3BCA" w:rsidRDefault="00EB3BCA">
            <w:pPr>
              <w:rPr>
                <w:lang w:val="es-MX"/>
              </w:rPr>
            </w:pPr>
            <w:r>
              <w:rPr>
                <w:lang w:val="es-MX"/>
              </w:rPr>
              <w:t xml:space="preserve">Parada Técnica YPF – La Toma – 10 </w:t>
            </w:r>
            <w:proofErr w:type="spellStart"/>
            <w:r>
              <w:rPr>
                <w:lang w:val="es-MX"/>
              </w:rPr>
              <w:t>mn</w:t>
            </w:r>
            <w:proofErr w:type="spellEnd"/>
            <w:r>
              <w:rPr>
                <w:lang w:val="es-MX"/>
              </w:rPr>
              <w:t xml:space="preserve"> … etc.</w:t>
            </w:r>
          </w:p>
        </w:tc>
        <w:tc>
          <w:tcPr>
            <w:tcW w:w="2203" w:type="dxa"/>
          </w:tcPr>
          <w:p w:rsidR="00F445DD" w:rsidRPr="00EB3BCA" w:rsidRDefault="00F445DD">
            <w:pPr>
              <w:rPr>
                <w:lang w:val="es-MX"/>
              </w:rPr>
            </w:pPr>
          </w:p>
        </w:tc>
        <w:tc>
          <w:tcPr>
            <w:tcW w:w="2434" w:type="dxa"/>
          </w:tcPr>
          <w:p w:rsidR="00F445DD" w:rsidRPr="00EB3BCA" w:rsidRDefault="00F445DD">
            <w:pPr>
              <w:rPr>
                <w:lang w:val="es-MX"/>
              </w:rPr>
            </w:pPr>
          </w:p>
        </w:tc>
      </w:tr>
      <w:tr w:rsidR="00EB0175" w:rsidRPr="00EB3BCA" w:rsidTr="007D3599">
        <w:tc>
          <w:tcPr>
            <w:tcW w:w="153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184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4111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876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203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434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</w:tr>
      <w:tr w:rsidR="00EB0175" w:rsidRPr="00EB3BCA" w:rsidTr="007D3599">
        <w:tc>
          <w:tcPr>
            <w:tcW w:w="153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184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4111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876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203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434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</w:tr>
      <w:tr w:rsidR="00EB0175" w:rsidRPr="00EB3BCA" w:rsidTr="007D3599">
        <w:tc>
          <w:tcPr>
            <w:tcW w:w="153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184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4111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876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203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434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</w:tr>
      <w:tr w:rsidR="00EB0175" w:rsidRPr="00EB3BCA" w:rsidTr="007D3599">
        <w:tc>
          <w:tcPr>
            <w:tcW w:w="153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184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4111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876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203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434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</w:tr>
      <w:tr w:rsidR="00EB0175" w:rsidRPr="00EB3BCA" w:rsidTr="007D3599">
        <w:tc>
          <w:tcPr>
            <w:tcW w:w="153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184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4111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876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203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434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</w:tr>
      <w:tr w:rsidR="00EB0175" w:rsidRPr="00EB3BCA" w:rsidTr="007D3599">
        <w:tc>
          <w:tcPr>
            <w:tcW w:w="153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184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4111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876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203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434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</w:tr>
      <w:tr w:rsidR="00EB0175" w:rsidRPr="00EB3BCA" w:rsidTr="007D3599">
        <w:tc>
          <w:tcPr>
            <w:tcW w:w="153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184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4111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876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203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434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</w:tr>
      <w:tr w:rsidR="00EB0175" w:rsidRPr="00EB3BCA" w:rsidTr="007D3599">
        <w:tc>
          <w:tcPr>
            <w:tcW w:w="153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184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4111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876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203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434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</w:tr>
      <w:tr w:rsidR="00EB0175" w:rsidRPr="00EB3BCA" w:rsidTr="007D3599">
        <w:tc>
          <w:tcPr>
            <w:tcW w:w="153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184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4111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876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203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434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</w:tr>
      <w:tr w:rsidR="00EB0175" w:rsidRPr="00EB3BCA" w:rsidTr="007D3599">
        <w:tc>
          <w:tcPr>
            <w:tcW w:w="153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184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4111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876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203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434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</w:tr>
      <w:tr w:rsidR="00EB0175" w:rsidRPr="00EB3BCA" w:rsidTr="007D3599">
        <w:tc>
          <w:tcPr>
            <w:tcW w:w="153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184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4111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876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203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434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</w:tr>
      <w:tr w:rsidR="00EB0175" w:rsidRPr="00EB3BCA" w:rsidTr="007D3599">
        <w:tc>
          <w:tcPr>
            <w:tcW w:w="153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184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4111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876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203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434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</w:tr>
      <w:tr w:rsidR="00EB0175" w:rsidRPr="00EB3BCA" w:rsidTr="007D3599">
        <w:tc>
          <w:tcPr>
            <w:tcW w:w="153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1842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4111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876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203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  <w:tc>
          <w:tcPr>
            <w:tcW w:w="2434" w:type="dxa"/>
          </w:tcPr>
          <w:p w:rsidR="00EB0175" w:rsidRPr="00EB3BCA" w:rsidRDefault="00EB0175">
            <w:pPr>
              <w:rPr>
                <w:lang w:val="es-MX"/>
              </w:rPr>
            </w:pPr>
          </w:p>
        </w:tc>
      </w:tr>
    </w:tbl>
    <w:p w:rsidR="00BF09A1" w:rsidRPr="00EB3BCA" w:rsidRDefault="00BF09A1">
      <w:pPr>
        <w:rPr>
          <w:lang w:val="es-MX"/>
        </w:rPr>
      </w:pPr>
    </w:p>
    <w:sectPr w:rsidR="00BF09A1" w:rsidRPr="00EB3BCA" w:rsidSect="00EB0175">
      <w:headerReference w:type="default" r:id="rId8"/>
      <w:footerReference w:type="default" r:id="rId9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294" w:rsidRDefault="004E4294" w:rsidP="00EB0175">
      <w:pPr>
        <w:spacing w:after="0" w:line="240" w:lineRule="auto"/>
      </w:pPr>
      <w:r>
        <w:separator/>
      </w:r>
    </w:p>
  </w:endnote>
  <w:endnote w:type="continuationSeparator" w:id="0">
    <w:p w:rsidR="004E4294" w:rsidRDefault="004E4294" w:rsidP="00EB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199450"/>
      <w:docPartObj>
        <w:docPartGallery w:val="Page Numbers (Bottom of Page)"/>
        <w:docPartUnique/>
      </w:docPartObj>
    </w:sdtPr>
    <w:sdtEndPr/>
    <w:sdtContent>
      <w:p w:rsidR="00EB0175" w:rsidRDefault="00EB017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72C" w:rsidRPr="00A8072C">
          <w:rPr>
            <w:noProof/>
            <w:lang w:val="es-ES"/>
          </w:rPr>
          <w:t>1</w:t>
        </w:r>
        <w:r>
          <w:fldChar w:fldCharType="end"/>
        </w:r>
      </w:p>
    </w:sdtContent>
  </w:sdt>
  <w:p w:rsidR="00EB0175" w:rsidRDefault="00EB01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294" w:rsidRDefault="004E4294" w:rsidP="00EB0175">
      <w:pPr>
        <w:spacing w:after="0" w:line="240" w:lineRule="auto"/>
      </w:pPr>
      <w:r>
        <w:separator/>
      </w:r>
    </w:p>
  </w:footnote>
  <w:footnote w:type="continuationSeparator" w:id="0">
    <w:p w:rsidR="004E4294" w:rsidRDefault="004E4294" w:rsidP="00EB0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175" w:rsidRPr="00EB0175" w:rsidRDefault="00EB0175">
    <w:pPr>
      <w:pStyle w:val="Encabezado"/>
      <w:rPr>
        <w:rFonts w:ascii="Times New Roman" w:hAnsi="Times New Roman" w:cs="Times New Roman"/>
      </w:rPr>
    </w:pPr>
    <w:r w:rsidRPr="00EB0175">
      <w:rPr>
        <w:rFonts w:ascii="Times New Roman" w:hAnsi="Times New Roman" w:cs="Times New Roman"/>
        <w:noProof/>
      </w:rPr>
      <w:drawing>
        <wp:anchor distT="0" distB="0" distL="114300" distR="114300" simplePos="0" relativeHeight="251659776" behindDoc="1" locked="0" layoutInCell="1" allowOverlap="1" wp14:anchorId="5D57E3C8" wp14:editId="0FCA60F3">
          <wp:simplePos x="0" y="0"/>
          <wp:positionH relativeFrom="column">
            <wp:posOffset>6886575</wp:posOffset>
          </wp:positionH>
          <wp:positionV relativeFrom="paragraph">
            <wp:posOffset>-400050</wp:posOffset>
          </wp:positionV>
          <wp:extent cx="3667125" cy="97155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71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B0175">
      <w:rPr>
        <w:rFonts w:ascii="Times New Roman" w:hAnsi="Times New Roman" w:cs="Times New Roman"/>
      </w:rPr>
      <w:t>ALUMNX:</w:t>
    </w:r>
    <w:r w:rsidRPr="00EB0175">
      <w:rPr>
        <w:rFonts w:ascii="Times New Roman" w:hAnsi="Times New Roman" w:cs="Times New Roman"/>
      </w:rPr>
      <w:ptab w:relativeTo="margin" w:alignment="center" w:leader="none"/>
    </w:r>
    <w:r w:rsidRPr="00EB0175">
      <w:rPr>
        <w:rFonts w:ascii="Times New Roman" w:hAnsi="Times New Roman" w:cs="Times New Roman"/>
      </w:rPr>
      <w:t>PRÁCTICA III- GUT</w:t>
    </w:r>
    <w:r w:rsidRPr="00EB0175">
      <w:rPr>
        <w:rFonts w:ascii="Times New Roman" w:hAnsi="Times New Roman" w:cs="Times New Roman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B91099"/>
    <w:multiLevelType w:val="hybridMultilevel"/>
    <w:tmpl w:val="C72800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4294"/>
    <w:rsid w:val="007D3599"/>
    <w:rsid w:val="00A8072C"/>
    <w:rsid w:val="00AA1D8D"/>
    <w:rsid w:val="00B47730"/>
    <w:rsid w:val="00BF09A1"/>
    <w:rsid w:val="00CB0664"/>
    <w:rsid w:val="00EB0175"/>
    <w:rsid w:val="00EB3BCA"/>
    <w:rsid w:val="00F445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11664E"/>
  <w14:defaultImageDpi w14:val="300"/>
  <w15:docId w15:val="{014F7557-6EDB-4F2C-98AB-701611ED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21ED09-F332-4F5B-8C0D-823A3BF8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Fulano</cp:lastModifiedBy>
  <cp:revision>2</cp:revision>
  <dcterms:created xsi:type="dcterms:W3CDTF">2025-09-08T14:42:00Z</dcterms:created>
  <dcterms:modified xsi:type="dcterms:W3CDTF">2025-09-08T14:42:00Z</dcterms:modified>
  <cp:category/>
</cp:coreProperties>
</file>